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DA07" w14:textId="77777777" w:rsidR="002F27ED" w:rsidRPr="00106D42" w:rsidRDefault="00CC55E1">
      <w:pPr>
        <w:pStyle w:val="Heading1"/>
        <w:jc w:val="center"/>
        <w:rPr>
          <w:sz w:val="24"/>
          <w:szCs w:val="24"/>
          <w:lang w:val="it-IT"/>
        </w:rPr>
      </w:pPr>
      <w:r w:rsidRPr="00106D42">
        <w:rPr>
          <w:sz w:val="24"/>
          <w:szCs w:val="24"/>
          <w:lang w:val="it-IT"/>
        </w:rPr>
        <w:t>DECLARAȚIE PE PROPRIE RĂSPUNDERE</w:t>
      </w:r>
    </w:p>
    <w:p w14:paraId="67F77EC3" w14:textId="77777777" w:rsidR="00E231FE" w:rsidRDefault="00CC55E1">
      <w:pPr>
        <w:rPr>
          <w:sz w:val="20"/>
          <w:szCs w:val="20"/>
          <w:lang w:val="it-IT"/>
        </w:rPr>
      </w:pPr>
      <w:r w:rsidRPr="00106D42">
        <w:rPr>
          <w:sz w:val="20"/>
          <w:szCs w:val="20"/>
          <w:lang w:val="it-IT"/>
        </w:rPr>
        <w:br/>
        <w:t>Subsemnatul(a): _________________________________________________</w:t>
      </w:r>
      <w:r w:rsidRPr="00106D42">
        <w:rPr>
          <w:sz w:val="20"/>
          <w:szCs w:val="20"/>
          <w:lang w:val="it-IT"/>
        </w:rPr>
        <w:br/>
        <w:t>CNP: ____________________________________________________________</w:t>
      </w:r>
      <w:r w:rsidRPr="00106D42">
        <w:rPr>
          <w:sz w:val="20"/>
          <w:szCs w:val="20"/>
          <w:lang w:val="it-IT"/>
        </w:rPr>
        <w:br/>
        <w:t>Domiciliat(ă) în</w:t>
      </w:r>
      <w:r w:rsidRPr="00106D42">
        <w:rPr>
          <w:sz w:val="20"/>
          <w:szCs w:val="20"/>
          <w:lang w:val="it-IT"/>
        </w:rPr>
        <w:t>: ________________________________________________</w:t>
      </w:r>
      <w:r w:rsidRPr="00106D42">
        <w:rPr>
          <w:sz w:val="20"/>
          <w:szCs w:val="20"/>
          <w:lang w:val="it-IT"/>
        </w:rPr>
        <w:br/>
        <w:t>CI/BI seria ______ nr. ____________</w:t>
      </w:r>
      <w:r w:rsidRPr="00106D42">
        <w:rPr>
          <w:sz w:val="20"/>
          <w:szCs w:val="20"/>
          <w:lang w:val="it-IT"/>
        </w:rPr>
        <w:br/>
        <w:t>Telefon: ___________________________</w:t>
      </w:r>
      <w:r w:rsidRPr="00106D42">
        <w:rPr>
          <w:sz w:val="20"/>
          <w:szCs w:val="20"/>
          <w:lang w:val="it-IT"/>
        </w:rPr>
        <w:br/>
        <w:t>E-mail: _____________________________</w:t>
      </w:r>
      <w:r w:rsidRPr="00106D42">
        <w:rPr>
          <w:sz w:val="20"/>
          <w:szCs w:val="20"/>
          <w:lang w:val="it-IT"/>
        </w:rPr>
        <w:br/>
      </w:r>
      <w:r w:rsidRPr="00106D42">
        <w:rPr>
          <w:sz w:val="20"/>
          <w:szCs w:val="20"/>
          <w:lang w:val="it-IT"/>
        </w:rPr>
        <w:br/>
        <w:t>Declar pe propria răspundere că sunt apt(ă) din punct de vedere fizic și medical pentru a participa la cursul Schwinn® Bronze Level Certification Course organizat de Schwinn Cycling România</w:t>
      </w:r>
      <w:r w:rsidR="00E231FE">
        <w:rPr>
          <w:sz w:val="20"/>
          <w:szCs w:val="20"/>
          <w:lang w:val="it-IT"/>
        </w:rPr>
        <w:t>.</w:t>
      </w:r>
    </w:p>
    <w:p w14:paraId="324877F2" w14:textId="639DD5B1" w:rsidR="002F27ED" w:rsidRPr="00106D42" w:rsidRDefault="00E231FE">
      <w:pPr>
        <w:rPr>
          <w:sz w:val="20"/>
          <w:szCs w:val="20"/>
          <w:lang w:val="it-IT"/>
        </w:rPr>
      </w:pPr>
      <w:r>
        <w:rPr>
          <w:sz w:val="20"/>
          <w:szCs w:val="20"/>
          <w:lang w:val="it-IT"/>
        </w:rPr>
        <w:t xml:space="preserve">Datele </w:t>
      </w:r>
      <w:r w:rsidR="003E2D2F">
        <w:rPr>
          <w:sz w:val="20"/>
          <w:szCs w:val="20"/>
          <w:lang w:val="it-IT"/>
        </w:rPr>
        <w:t xml:space="preserve">de desfășurare ale </w:t>
      </w:r>
      <w:r>
        <w:rPr>
          <w:sz w:val="20"/>
          <w:szCs w:val="20"/>
          <w:lang w:val="it-IT"/>
        </w:rPr>
        <w:t xml:space="preserve">cursului : </w:t>
      </w:r>
      <w:r w:rsidRPr="00106D42">
        <w:rPr>
          <w:sz w:val="20"/>
          <w:szCs w:val="20"/>
          <w:lang w:val="it-IT"/>
        </w:rPr>
        <w:t>_____________________________</w:t>
      </w:r>
      <w:r w:rsidR="006F0888">
        <w:rPr>
          <w:sz w:val="20"/>
          <w:szCs w:val="20"/>
          <w:lang w:val="it-IT"/>
        </w:rPr>
        <w:br/>
      </w:r>
      <w:r>
        <w:rPr>
          <w:sz w:val="20"/>
          <w:szCs w:val="20"/>
          <w:lang w:val="it-IT"/>
        </w:rPr>
        <w:br/>
        <w:t>Loca</w:t>
      </w:r>
      <w:r>
        <w:rPr>
          <w:sz w:val="20"/>
          <w:szCs w:val="20"/>
          <w:lang w:val="ro-RO"/>
        </w:rPr>
        <w:t>ția</w:t>
      </w:r>
      <w:r w:rsidR="003E2D2F">
        <w:rPr>
          <w:sz w:val="20"/>
          <w:szCs w:val="20"/>
          <w:lang w:val="ro-RO"/>
        </w:rPr>
        <w:t xml:space="preserve"> desfășurării cursului</w:t>
      </w:r>
      <w:r>
        <w:rPr>
          <w:sz w:val="20"/>
          <w:szCs w:val="20"/>
          <w:lang w:val="ro-RO"/>
        </w:rPr>
        <w:t xml:space="preserve"> : </w:t>
      </w:r>
      <w:r w:rsidRPr="00106D42">
        <w:rPr>
          <w:sz w:val="20"/>
          <w:szCs w:val="20"/>
          <w:lang w:val="it-IT"/>
        </w:rPr>
        <w:t>_____________________________</w:t>
      </w:r>
      <w:r w:rsidR="00CC55E1" w:rsidRPr="00106D42">
        <w:rPr>
          <w:sz w:val="20"/>
          <w:szCs w:val="20"/>
          <w:lang w:val="it-IT"/>
        </w:rPr>
        <w:br/>
      </w:r>
      <w:r w:rsidR="00CC55E1" w:rsidRPr="00106D42">
        <w:rPr>
          <w:sz w:val="20"/>
          <w:szCs w:val="20"/>
          <w:lang w:val="it-IT"/>
        </w:rPr>
        <w:br/>
        <w:t>Confirm că:</w:t>
      </w:r>
      <w:r w:rsidR="00CC55E1" w:rsidRPr="00106D42">
        <w:rPr>
          <w:sz w:val="20"/>
          <w:szCs w:val="20"/>
          <w:lang w:val="it-IT"/>
        </w:rPr>
        <w:br/>
        <w:t>1. Mă aflu într-o stare bună de sănătate și nu sufăr de afecțiuni care să îmi interzică sau să îmi limiteze participarea la activități fizice intense.</w:t>
      </w:r>
      <w:r w:rsidR="00CC55E1" w:rsidRPr="00106D42">
        <w:rPr>
          <w:sz w:val="20"/>
          <w:szCs w:val="20"/>
          <w:lang w:val="it-IT"/>
        </w:rPr>
        <w:br/>
        <w:t>2. Îmi asum întreaga responsabilitate pentru starea mea de sănătate pe durata desfășurării cursului.</w:t>
      </w:r>
      <w:r w:rsidR="00CC55E1" w:rsidRPr="00106D42">
        <w:rPr>
          <w:sz w:val="20"/>
          <w:szCs w:val="20"/>
          <w:lang w:val="it-IT"/>
        </w:rPr>
        <w:br/>
        <w:t>3. Am luat la cunoștință recomandarea organizatorului de a participa doar dacă sunt într-o condiție fizică adecvată.</w:t>
      </w:r>
      <w:r w:rsidR="00CC55E1" w:rsidRPr="00106D42">
        <w:rPr>
          <w:sz w:val="20"/>
          <w:szCs w:val="20"/>
          <w:lang w:val="it-IT"/>
        </w:rPr>
        <w:br/>
      </w:r>
      <w:r w:rsidR="00CC55E1" w:rsidRPr="00106D42">
        <w:rPr>
          <w:sz w:val="20"/>
          <w:szCs w:val="20"/>
          <w:lang w:val="it-IT"/>
        </w:rPr>
        <w:br/>
        <w:t>Înțeleg și accept că organizatorul nu poate fi considerat responsabil pentru eventuale probleme medicale, afecțiuni sau accident</w:t>
      </w:r>
      <w:r w:rsidR="00CC55E1" w:rsidRPr="00106D42">
        <w:rPr>
          <w:sz w:val="20"/>
          <w:szCs w:val="20"/>
          <w:lang w:val="it-IT"/>
        </w:rPr>
        <w:t>e survenite ca urmare a unor condiții medicale preexistente sau nedeclarate.</w:t>
      </w:r>
      <w:r w:rsidR="00CC55E1" w:rsidRPr="00106D42">
        <w:rPr>
          <w:sz w:val="20"/>
          <w:szCs w:val="20"/>
          <w:lang w:val="it-IT"/>
        </w:rPr>
        <w:br/>
      </w:r>
      <w:r w:rsidR="00CC55E1" w:rsidRPr="00106D42">
        <w:rPr>
          <w:sz w:val="20"/>
          <w:szCs w:val="20"/>
          <w:lang w:val="it-IT"/>
        </w:rPr>
        <w:br/>
        <w:t>Prezenta declarație ține loc de adeverință medicală eliberată de medicul de familie și este emisă pentru a servi la dosarul de participare la curs.</w:t>
      </w:r>
      <w:r w:rsidR="00CC55E1" w:rsidRPr="00106D42">
        <w:rPr>
          <w:sz w:val="20"/>
          <w:szCs w:val="20"/>
          <w:lang w:val="it-IT"/>
        </w:rPr>
        <w:br/>
      </w:r>
    </w:p>
    <w:p w14:paraId="212E432D" w14:textId="77777777" w:rsidR="002F27ED" w:rsidRPr="00106D42" w:rsidRDefault="00CC55E1">
      <w:pPr>
        <w:pStyle w:val="Heading2"/>
        <w:rPr>
          <w:sz w:val="24"/>
          <w:szCs w:val="24"/>
        </w:rPr>
      </w:pPr>
      <w:r w:rsidRPr="00106D42">
        <w:rPr>
          <w:sz w:val="24"/>
          <w:szCs w:val="24"/>
        </w:rPr>
        <w:t>Consimțământ privind prelucrarea datelor cu caracter personal (GDPR)</w:t>
      </w:r>
    </w:p>
    <w:p w14:paraId="088698E7" w14:textId="2A21A99C" w:rsidR="002F27ED" w:rsidRPr="00106D42" w:rsidRDefault="00CC55E1">
      <w:pPr>
        <w:rPr>
          <w:sz w:val="20"/>
          <w:szCs w:val="20"/>
        </w:rPr>
      </w:pPr>
      <w:r w:rsidRPr="00106D42">
        <w:rPr>
          <w:sz w:val="20"/>
          <w:szCs w:val="20"/>
        </w:rPr>
        <w:br/>
        <w:t>Prin semnarea prezentei declarații, îmi exprim consimțământul ca organizatorul cursului să prelucreze datele mele cu caracter personal (nume, CNP, date de contact) exclusiv în scopul gestionării participării la curs, conform Regulamentului (UE) 2016/679 (GDPR).</w:t>
      </w:r>
      <w:r w:rsidRPr="00106D42">
        <w:rPr>
          <w:sz w:val="20"/>
          <w:szCs w:val="20"/>
        </w:rPr>
        <w:br/>
      </w:r>
      <w:r w:rsidRPr="00106D42">
        <w:rPr>
          <w:sz w:val="20"/>
          <w:szCs w:val="20"/>
        </w:rPr>
        <w:br/>
        <w:t>Datele vor fi utilizate doar în scop administrativ și nu vor fi transmise către terți, cu excepția situațiilor prevăzute de lege. Am fost informat(ă) că beneficiez de dreptul de acces, rectificare, ștergere sau restricționare a prelucrării datelor, conform legislației în vigoare.</w:t>
      </w:r>
      <w:r w:rsidRPr="00106D42">
        <w:rPr>
          <w:sz w:val="20"/>
          <w:szCs w:val="20"/>
        </w:rPr>
        <w:br/>
      </w:r>
      <w:r w:rsidRPr="00106D42">
        <w:rPr>
          <w:sz w:val="20"/>
          <w:szCs w:val="20"/>
        </w:rPr>
        <w:br/>
        <w:t>Data: _____________________________</w:t>
      </w:r>
    </w:p>
    <w:p w14:paraId="2EA484F9" w14:textId="77777777" w:rsidR="002F27ED" w:rsidRPr="00106D42" w:rsidRDefault="00CC55E1">
      <w:pPr>
        <w:rPr>
          <w:sz w:val="20"/>
          <w:szCs w:val="20"/>
        </w:rPr>
      </w:pPr>
      <w:r w:rsidRPr="00106D42">
        <w:rPr>
          <w:sz w:val="20"/>
          <w:szCs w:val="20"/>
        </w:rPr>
        <w:br/>
        <w:t>Semnătura participantului: ______________________________</w:t>
      </w:r>
    </w:p>
    <w:sectPr w:rsidR="002F27ED" w:rsidRPr="00106D42"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6485" w14:textId="77777777" w:rsidR="00CC55E1" w:rsidRDefault="00CC55E1">
      <w:pPr>
        <w:spacing w:after="0" w:line="240" w:lineRule="auto"/>
      </w:pPr>
      <w:r>
        <w:separator/>
      </w:r>
    </w:p>
  </w:endnote>
  <w:endnote w:type="continuationSeparator" w:id="0">
    <w:p w14:paraId="64A67368" w14:textId="77777777" w:rsidR="00CC55E1" w:rsidRDefault="00CC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75FF" w14:textId="77777777" w:rsidR="002F27ED" w:rsidRDefault="00CC55E1">
    <w:pPr>
      <w:pStyle w:val="Footer"/>
      <w:jc w:val="center"/>
    </w:pPr>
    <w:r>
      <w:t>Organizator: Schwinn Cycling România | Pentru uz intern – dosar participant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3209" w14:textId="77777777" w:rsidR="00CC55E1" w:rsidRDefault="00CC55E1">
      <w:pPr>
        <w:spacing w:after="0" w:line="240" w:lineRule="auto"/>
      </w:pPr>
      <w:r>
        <w:separator/>
      </w:r>
    </w:p>
  </w:footnote>
  <w:footnote w:type="continuationSeparator" w:id="0">
    <w:p w14:paraId="443D280F" w14:textId="77777777" w:rsidR="00CC55E1" w:rsidRDefault="00CC5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612E" w14:textId="7357D986" w:rsidR="002F27ED" w:rsidRDefault="00CC55E1">
    <w:pPr>
      <w:pStyle w:val="Header"/>
      <w:jc w:val="center"/>
    </w:pPr>
    <w:r>
      <w:t>Schwinn Cycling România</w:t>
    </w:r>
    <w:r>
      <w:br/>
      <w:t>Curs: Schwinn® Bronze Level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4258894">
    <w:abstractNumId w:val="8"/>
  </w:num>
  <w:num w:numId="2" w16cid:durableId="373115801">
    <w:abstractNumId w:val="6"/>
  </w:num>
  <w:num w:numId="3" w16cid:durableId="471678582">
    <w:abstractNumId w:val="5"/>
  </w:num>
  <w:num w:numId="4" w16cid:durableId="1176189761">
    <w:abstractNumId w:val="4"/>
  </w:num>
  <w:num w:numId="5" w16cid:durableId="942415185">
    <w:abstractNumId w:val="7"/>
  </w:num>
  <w:num w:numId="6" w16cid:durableId="359353528">
    <w:abstractNumId w:val="3"/>
  </w:num>
  <w:num w:numId="7" w16cid:durableId="642124072">
    <w:abstractNumId w:val="2"/>
  </w:num>
  <w:num w:numId="8" w16cid:durableId="1779132569">
    <w:abstractNumId w:val="1"/>
  </w:num>
  <w:num w:numId="9" w16cid:durableId="159917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886"/>
    <w:rsid w:val="0006063C"/>
    <w:rsid w:val="00106D42"/>
    <w:rsid w:val="0015074B"/>
    <w:rsid w:val="001F1F11"/>
    <w:rsid w:val="00210EA1"/>
    <w:rsid w:val="0029639D"/>
    <w:rsid w:val="002F27ED"/>
    <w:rsid w:val="00326F90"/>
    <w:rsid w:val="003E2D2F"/>
    <w:rsid w:val="004965ED"/>
    <w:rsid w:val="006A4F8C"/>
    <w:rsid w:val="006F0888"/>
    <w:rsid w:val="008B2713"/>
    <w:rsid w:val="00AA1D8D"/>
    <w:rsid w:val="00B47730"/>
    <w:rsid w:val="00CB0664"/>
    <w:rsid w:val="00CC55E1"/>
    <w:rsid w:val="00DD64BC"/>
    <w:rsid w:val="00E231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BEA08"/>
  <w14:defaultImageDpi w14:val="300"/>
  <w15:docId w15:val="{D4195640-4BB6-485C-94A3-A4542030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MDT</cp:lastModifiedBy>
  <cp:revision>8</cp:revision>
  <dcterms:created xsi:type="dcterms:W3CDTF">2013-12-23T23:15:00Z</dcterms:created>
  <dcterms:modified xsi:type="dcterms:W3CDTF">2026-04-02T12:45:00Z</dcterms:modified>
  <cp:category/>
</cp:coreProperties>
</file>